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英国版式设计教程  如何了解并使用设计和排版</w:t>
      </w:r>
    </w:p>
    <w:p>
      <w:r>
        <w:rPr>
          <w:rFonts w:ascii="宋体" w:hAnsi="宋体" w:eastAsia="宋体"/>
          <w:sz w:val="24"/>
        </w:rPr>
        <w:t>（英）艾伦·斯旺著；匡洁译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英国版式设计教程  如何了解并使用设计和排版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（英）艾伦·斯旺著；匡洁译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本书出售、求购地址：https://www.jiaokey.com/book/detail/11251407.html</w:t>
      </w:r>
    </w:p>
    <w:p>
      <w:r>
        <w:t>更多相关图书推荐：https://www.jiaokey.com</w:t>
      </w:r>
    </w:p>
    <w:p>
      <w:r>
        <w:t>（英）艾伦·斯旺著；匡洁译 其他作品：https://www.jiaokey.com/tag/（英）艾伦·斯旺著；匡洁译.html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关键词搜索：https://www.jiaokey.com/tag/英国版式设计教程  如何了解并使用设计和排版.html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