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书名：高校学生秘书类职业资格鉴定考试大纲与样卷</w:t>
      </w:r>
    </w:p>
    <w:p>
      <w:r>
        <w:t>作者：郭建庆主编；上海市高校学生秘书类职业技能鉴定所组编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总页数：149</w:t>
      </w:r>
    </w:p>
    <w:p>
      <w:r>
        <w:t>更多请访问教客网: www.jiaokey.com</w:t>
      </w:r>
    </w:p>
    <w:p>
      <w:r>
        <w:t>高校学生秘书类职业资格鉴定考试大纲与样卷 评论地址：https://www.jiaokey.com/book/detail/11251397.html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