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书名：水、电解质与酸硷平衡紊乱的临床诊断和治疗</w:t>
      </w:r>
    </w:p>
    <w:p>
      <w:r>
        <w:t>作者：天津医学院附属医院内科心肾组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水、电解质与酸硷平衡紊乱的临床诊断和治疗 评论地址：https://www.jiaokey.com/book/detail/11251342.html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