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病毒学专题报告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病毒学专题报告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本书出售、求购地址：https://www.jiaokey.com/book/detail/11251320.html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关键词搜索：https://www.jiaokey.com/tag/病毒学专题报告.html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