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海军总医院胸心外科论文集</w:t>
      </w:r>
    </w:p>
    <w:p>
      <w:r>
        <w:rPr>
          <w:rFonts w:ascii="宋体" w:hAnsi="宋体" w:eastAsia="宋体"/>
          <w:sz w:val="24"/>
        </w:rPr>
        <w:t>姚松朝，张章渝主编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海军总医院胸心外科论文集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姚松朝，张章渝主编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本书出售、求购地址：https://www.jiaokey.com/book/detail/11251317.html</w:t>
      </w:r>
    </w:p>
    <w:p>
      <w:r>
        <w:t>更多相关图书推荐：https://www.jiaokey.com</w:t>
      </w:r>
    </w:p>
    <w:p>
      <w:r>
        <w:t>姚松朝，张章渝主编 其他作品：https://www.jiaokey.com/tag/姚松朝，张章渝主编.html</w:t>
      </w:r>
    </w:p>
    <w:p>
      <w:r>
        <w:t>关键词搜索：https://www.jiaokey.com/tag/海军总医院胸心外科论文集.html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