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书名：医务工作者的道路</w:t>
      </w:r>
    </w:p>
    <w:p>
      <w:r>
        <w:t>作者：湖北省人民政府卫生处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医务工作者的道路 评论地址：https://www.jiaokey.com/book/detail/11251280.html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