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中山医学院科学论文集第15辑  传染性肝炎专辑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中山医学院科学论文集第15辑  传染性肝炎专辑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本书出售、求购地址：https://www.jiaokey.com/book/detail/11251275.html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关键词搜索：https://www.jiaokey.com/tag/中山医学院科学论文集第15辑  传染性肝炎专辑.html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