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上海市1978年度结核与呼吸系疾病年会论文汇编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上海市1978年度结核与呼吸系疾病年会论文汇编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本书出售、求购地址：https://www.jiaokey.com/book/detail/11251260.html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关键词搜索：https://www.jiaokey.com/tag/上海市1978年度结核与呼吸系疾病年会论文汇编.html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