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中山医学院科学论文集第19集  运动医学的研究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中山医学院科学论文集第19集  运动医学的研究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本书出售、求购地址：https://www.jiaokey.com/book/detail/11251255.html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关键词搜索：https://www.jiaokey.com/tag/中山医学院科学论文集第19集  运动医学的研究.html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