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中山医学院论文集第18辑  妇产科专刊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中山医学院论文集第18辑  妇产科专刊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本书出售、求购地址：https://www.jiaokey.com/book/detail/11251244.html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关键词搜索：https://www.jiaokey.com/tag/中山医学院论文集第18辑  妇产科专刊.html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