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中山医学院论文集第21辑  寄生虫与媒介研究  寄生虫学教研组  上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中山医学院论文集第21辑  寄生虫与媒介研究  寄生虫学教研组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本书出售、求购地址：https://www.jiaokey.com/book/detail/11251243.html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关键词搜索：https://www.jiaokey.com/tag/中山医学院论文集第21辑  寄生虫与媒介研究  寄生虫学教研组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