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书名：急性中毒与处理</w:t>
      </w:r>
    </w:p>
    <w:p>
      <w:r>
        <w:t>作者：浙江金华地区医药卫生科技情报站</w:t>
      </w:r>
    </w:p>
    <w:p>
      <w:r>
        <w:t>出版社：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急性中毒与处理 评论地址：https://www.jiaokey.com/book/detail/11251223.html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