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书名：肝病的实验室检验</w:t>
      </w:r>
    </w:p>
    <w:p>
      <w:r>
        <w:t>作者：山西医学院肝病研究组，山西医学院第一附属医院化验室，山西医学院流行病学教研组肝炎组等编</w:t>
      </w:r>
    </w:p>
    <w:p>
      <w:r>
        <w:t>出版社：中华医学会山西分会情报室</w:t>
      </w:r>
    </w:p>
    <w:p>
      <w:r>
        <w:t>出版日期：1977.10</w:t>
      </w:r>
    </w:p>
    <w:p>
      <w:r>
        <w:t>总页数：128</w:t>
      </w:r>
    </w:p>
    <w:p>
      <w:r>
        <w:t>更多请访问教客网: www.jiaokey.com</w:t>
      </w:r>
    </w:p>
    <w:p>
      <w:r>
        <w:t>肝病的实验室检验 评论地址：https://www.jiaokey.com/book/detail/11251200.html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