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中山医学院科学论文集第20辑  口腔科专刊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中山医学院科学论文集第20辑  口腔科专刊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本书出售、求购地址：https://www.jiaokey.com/book/detail/11251195.html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关键词搜索：https://www.jiaokey.com/tag/中山医学院科学论文集第20辑  口腔科专刊.html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