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关于病理生理学几个专题的报告</w:t>
      </w:r>
    </w:p>
    <w:p>
      <w:r>
        <w:rPr>
          <w:rFonts w:ascii="宋体" w:hAnsi="宋体" w:eastAsia="宋体"/>
          <w:sz w:val="24"/>
        </w:rPr>
        <w:t>（苏联）и.и.费奥德洛夫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关于病理生理学几个专题的报告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（苏联）и.и.费奥德洛夫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本书出售、求购地址：https://www.jiaokey.com/book/detail/11251169.html</w:t>
      </w:r>
    </w:p>
    <w:p>
      <w:r>
        <w:t>更多相关图书推荐：https://www.jiaokey.com</w:t>
      </w:r>
    </w:p>
    <w:p>
      <w:r>
        <w:t>（苏联）и.и.费奥德洛夫 其他作品：https://www.jiaokey.com/tag/（苏联）и.и.费奥德洛夫.html</w:t>
      </w:r>
    </w:p>
    <w:p>
      <w:r>
        <w:t>关键词搜索：https://www.jiaokey.com/tag/关于病理生理学几个专题的报告.html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