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苏联医学科学代表团专家报告汇集  在武汉市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苏联医学科学代表团专家报告汇集  在武汉市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本书出售、求购地址：https://www.jiaokey.com/book/detail/11251159.html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关键词搜索：https://www.jiaokey.com/tag/苏联医学科学代表团专家报告汇集  在武汉市.html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