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小儿感染性休克专题讲座资料汇编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小儿感染性休克专题讲座资料汇编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本书出售、求购地址：https://www.jiaokey.com/book/detail/11251149.html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关键词搜索：https://www.jiaokey.com/tag/小儿感染性休克专题讲座资料汇编.html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