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书名：英汉常用卫生统计学词汇</w:t>
      </w:r>
    </w:p>
    <w:p>
      <w:r>
        <w:t>作者：杨鲁等编著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英汉常用卫生统计学词汇 评论地址：https://www.jiaokey.com/book/detail/11251115.html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