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流行病学方法导论</w:t>
      </w:r>
    </w:p>
    <w:p>
      <w:r>
        <w:rPr>
          <w:rFonts w:ascii="宋体" w:hAnsi="宋体" w:eastAsia="宋体"/>
          <w:sz w:val="24"/>
        </w:rPr>
        <w:t>（美）H.A.卡恩著；文万青 谭红专译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（美）H.A.卡恩著；文万青 谭红专译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本书出售、求购地址：https://www.jiaokey.com/book/detail/11251112.html</w:t>
      </w:r>
    </w:p>
    <w:p>
      <w:r>
        <w:t>更多相关图书推荐：https://www.jiaokey.com</w:t>
      </w:r>
    </w:p>
    <w:p>
      <w:r>
        <w:t>（美）H.A.卡恩著；文万青 谭红专译 其他作品：https://www.jiaokey.com/tag/（美）H.A.卡恩著；文万青 谭红专译.html</w:t>
      </w:r>
    </w:p>
    <w:p>
      <w:r>
        <w:t>关键词搜索：https://www.jiaokey.com/tag/流行病学方法导论.html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