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书名：赣南医专校史  1941-1985</w:t>
      </w:r>
    </w:p>
    <w:p>
      <w:r>
        <w:t>作者：赣南医专编写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赣南医专校史  1941-1985 评论地址：https://www.jiaokey.com/book/detail/11251042.html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