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书名：卫生部部属高等医学院校暨科研机构  研究生入学考试试题汇编  第12分册  中医和中西医结合</w:t>
      </w:r>
    </w:p>
    <w:p>
      <w:r>
        <w:t>作者：卫生部科学教育司编</w:t>
      </w:r>
    </w:p>
    <w:p>
      <w:r>
        <w:t>出版社：卫生部科学教育司</w:t>
      </w:r>
    </w:p>
    <w:p>
      <w:r>
        <w:t>出版日期：1985.10</w:t>
      </w:r>
    </w:p>
    <w:p>
      <w:r>
        <w:t>总页数：134</w:t>
      </w:r>
    </w:p>
    <w:p>
      <w:r>
        <w:t>更多请访问教客网: www.jiaokey.com</w:t>
      </w:r>
    </w:p>
    <w:p>
      <w:r>
        <w:t>卫生部部属高等医学院校暨科研机构  研究生入学考试试题汇编  第12分册  中医和中西医结合 评论地址：https://www.jiaokey.com/book/detail/11251036.html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