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卫生部部属高等医学院校暨科研机构  研究生入学考试试题汇编  第7分册  临床医学一</w:t>
      </w:r>
    </w:p>
    <w:p>
      <w:r>
        <w:rPr>
          <w:rFonts w:ascii="宋体" w:hAnsi="宋体" w:eastAsia="宋体"/>
          <w:sz w:val="24"/>
        </w:rPr>
        <w:t>卫生部科学教育司编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卫生部部属高等医学院校暨科研机构  研究生入学考试试题汇编  第7分册  临床医学一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卫生部科学教育司编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卫生部科学教育司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本书出售、求购地址：https://www.jiaokey.com/book/detail/11251035.html</w:t>
      </w:r>
    </w:p>
    <w:p>
      <w:r>
        <w:t>更多相关图书推荐：https://www.jiaokey.com</w:t>
      </w:r>
    </w:p>
    <w:p>
      <w:r>
        <w:t>卫生部科学教育司编 其他作品：https://www.jiaokey.com/tag/卫生部科学教育司编.html</w:t>
      </w:r>
    </w:p>
    <w:p>
      <w:r>
        <w:t>卫生部科学教育司 出版图书：https://www.jiaokey.com/tag/卫生部科学教育司.html</w:t>
      </w:r>
    </w:p>
    <w:p>
      <w:r>
        <w:t>关键词搜索：https://www.jiaokey.com/tag/卫生部部属高等医学院校暨科研机构  研究生入学考试试题汇编  第7分册  临床医学一.html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