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医药卫生技术革新技术革命展览会资料选编</w:t>
      </w:r>
    </w:p>
    <w:p>
      <w:r>
        <w:rPr>
          <w:rFonts w:ascii="宋体" w:hAnsi="宋体" w:eastAsia="宋体"/>
          <w:sz w:val="24"/>
        </w:rPr>
        <w:t>内蒙古自治区卫生厅编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医药卫生技术革新技术革命展览会资料选编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内蒙古自治区卫生厅编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本书出售、求购地址：https://www.jiaokey.com/book/detail/11251003.html</w:t>
      </w:r>
    </w:p>
    <w:p>
      <w:r>
        <w:t>更多相关图书推荐：https://www.jiaokey.com</w:t>
      </w:r>
    </w:p>
    <w:p>
      <w:r>
        <w:t>内蒙古自治区卫生厅编 其他作品：https://www.jiaokey.com/tag/内蒙古自治区卫生厅编.html</w:t>
      </w:r>
    </w:p>
    <w:p>
      <w:r>
        <w:t>关键词搜索：https://www.jiaokey.com/tag/医药卫生技术革新技术革命展览会资料选编.html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