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书名：皮肤科手术学</w:t>
      </w:r>
    </w:p>
    <w:p>
      <w:r>
        <w:t>作者：王高松编著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皮肤科手术学 评论地址：https://www.jiaokey.com/book/detail/11250991.html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