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书名：胸外科手术图解</w:t>
      </w:r>
    </w:p>
    <w:p>
      <w:r>
        <w:t>作者：（美）约翰逊（J.Johnson），（美）克尔比（C.K.Kirby）著；蓝鸿钧，孙培吾译</w:t>
      </w:r>
    </w:p>
    <w:p>
      <w:r>
        <w:t>出版社：卫生出版社</w:t>
      </w:r>
    </w:p>
    <w:p>
      <w:r>
        <w:t>出版日期：1958.02</w:t>
      </w:r>
    </w:p>
    <w:p>
      <w:r>
        <w:t>总页数：361</w:t>
      </w:r>
    </w:p>
    <w:p>
      <w:r>
        <w:t>更多请访问教客网: www.jiaokey.com</w:t>
      </w:r>
    </w:p>
    <w:p>
      <w:r>
        <w:t>胸外科手术图解 评论地址：https://www.jiaokey.com/book/detail/11250943.html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