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书名：沙门氏菌型的诊断</w:t>
      </w:r>
    </w:p>
    <w:p>
      <w:r>
        <w:t>作者：考夫曼（F.Kauffmann）著；陈廷祚，黄永成译</w:t>
      </w:r>
    </w:p>
    <w:p>
      <w:r>
        <w:t>出版社：北京：人民卫生出版社</w:t>
      </w:r>
    </w:p>
    <w:p>
      <w:r>
        <w:t>出版日期：1954.02</w:t>
      </w:r>
    </w:p>
    <w:p>
      <w:r>
        <w:t>总页数：85</w:t>
      </w:r>
    </w:p>
    <w:p>
      <w:r>
        <w:t>更多请访问教客网: www.jiaokey.com</w:t>
      </w:r>
    </w:p>
    <w:p>
      <w:r>
        <w:t>沙门氏菌型的诊断 评论地址：https://www.jiaokey.com/book/detail/11250928.html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