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急性传染病防治手册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急性传染病防治手册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本书出售、求购地址：https://www.jiaokey.com/book/detail/11250925.html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关键词搜索：https://www.jiaokey.com/tag/急性传染病防治手册.html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