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书名：卫生教育工作的组织和方法</w:t>
      </w:r>
    </w:p>
    <w:p>
      <w:r>
        <w:t>作者：（苏）索柯洛夫（И.С.Соколов），（苏）特拉赫特曼（Я.Н.Трахтман）著；王敏英等译</w:t>
      </w:r>
    </w:p>
    <w:p>
      <w:r>
        <w:t>出版社：北京：人民卫生出版社</w:t>
      </w:r>
    </w:p>
    <w:p>
      <w:r>
        <w:t>出版日期：1955.01</w:t>
      </w:r>
    </w:p>
    <w:p>
      <w:r>
        <w:t>总页数：186</w:t>
      </w:r>
    </w:p>
    <w:p>
      <w:r>
        <w:t>更多请访问教客网: www.jiaokey.com</w:t>
      </w:r>
    </w:p>
    <w:p>
      <w:r>
        <w:t>卫生教育工作的组织和方法 评论地址：https://www.jiaokey.com/book/detail/11250906.html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