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书名：母子的健身益智饮食  优生优育顾问</w:t>
      </w:r>
    </w:p>
    <w:p>
      <w:r>
        <w:t>作者：杨书润编译</w:t>
      </w:r>
    </w:p>
    <w:p>
      <w:r>
        <w:t>出版社：天津：天津科技翻译出版公司</w:t>
      </w:r>
    </w:p>
    <w:p>
      <w:r>
        <w:t>出版日期：1989.10</w:t>
      </w:r>
    </w:p>
    <w:p>
      <w:r>
        <w:t>总页数：163</w:t>
      </w:r>
    </w:p>
    <w:p>
      <w:r>
        <w:t>更多请访问教客网: www.jiaokey.com</w:t>
      </w:r>
    </w:p>
    <w:p>
      <w:r>
        <w:t>母子的健身益智饮食  优生优育顾问 评论地址：https://www.jiaokey.com/book/detail/11250882.html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