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书名：医用生物化学微量分析</w:t>
      </w:r>
    </w:p>
    <w:p>
      <w:r>
        <w:t>作者:（英）金（E.J.King），（英）乌腾（I.D.P.Wootton）著；叶应妩等译</w:t>
      </w:r>
    </w:p>
    <w:p>
      <w:r>
        <w:t>出版社:上海：上海卫生出版社</w:t>
      </w:r>
    </w:p>
    <w:p>
      <w:r>
        <w:t>出版日期：1958.07</w:t>
      </w:r>
    </w:p>
    <w:p>
      <w:r>
        <w:t>总页数：226</w:t>
      </w:r>
    </w:p>
    <w:p>
      <w:r>
        <w:t>更多请访问教客网:www.jiaokey.com</w:t>
      </w:r>
    </w:p>
    <w:p>
      <w:r>
        <w:t>医用生物化学微量分析评论地址：https://www.jiaokey.com/book/detail/11250863.html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