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书名：拉丁文处方译注</w:t>
      </w:r>
    </w:p>
    <w:p>
      <w:r>
        <w:t>作者：栗卓然，周景春，李月琴，鄂英华，史正纲译</w:t>
      </w:r>
    </w:p>
    <w:p>
      <w:r>
        <w:t>出版社：北京：人民卫生出版社</w:t>
      </w:r>
    </w:p>
    <w:p>
      <w:r>
        <w:t>出版日期：1954.09</w:t>
      </w:r>
    </w:p>
    <w:p>
      <w:r>
        <w:t>总页数：119</w:t>
      </w:r>
    </w:p>
    <w:p>
      <w:r>
        <w:t>更多请访问教客网: www.jiaokey.com</w:t>
      </w:r>
    </w:p>
    <w:p>
      <w:r>
        <w:t>拉丁文处方译注 评论地址：https://www.jiaokey.com/book/detail/11250858.html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