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膳食的合理制备</w:t>
      </w:r>
    </w:p>
    <w:p>
      <w:r>
        <w:rPr>
          <w:rFonts w:ascii="宋体" w:hAnsi="宋体" w:eastAsia="宋体"/>
          <w:sz w:val="24"/>
        </w:rPr>
        <w:t>世界卫生组织编；李宁华等译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膳食的合理制备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世界卫生组织编；李宁华等译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本书出售、求购地址：https://www.jiaokey.com/book/detail/11250840.html</w:t>
      </w:r>
    </w:p>
    <w:p>
      <w:r>
        <w:t>更多相关图书推荐：https://www.jiaokey.com</w:t>
      </w:r>
    </w:p>
    <w:p>
      <w:r>
        <w:t>世界卫生组织编；李宁华等译 其他作品：https://www.jiaokey.com/tag/世界卫生组织编；李宁华等译.html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关键词搜索：https://www.jiaokey.com/tag/膳食的合理制备.html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