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书名：儿童心理的发展</w:t>
      </w:r>
    </w:p>
    <w:p>
      <w:r>
        <w:t>作者：列昂节也夫著；张渭澄译</w:t>
      </w:r>
    </w:p>
    <w:p>
      <w:r>
        <w:t>出版社：</w:t>
      </w:r>
    </w:p>
    <w:p>
      <w:r>
        <w:t>出版日期：1951.07</w:t>
      </w:r>
    </w:p>
    <w:p>
      <w:r>
        <w:t>总页数：52</w:t>
      </w:r>
    </w:p>
    <w:p>
      <w:r>
        <w:t>更多请访问教客网: www.jiaokey.com</w:t>
      </w:r>
    </w:p>
    <w:p>
      <w:r>
        <w:t>儿童心理的发展 评论地址：https://www.jiaokey.com/book/detail/11250796.html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