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书名：最新版国家执业医师资格统一考试教程  公共卫生专业</w:t>
      </w:r>
    </w:p>
    <w:p>
      <w:r>
        <w:t>作者:唐军民主编；易建华等编写</w:t>
      </w:r>
    </w:p>
    <w:p>
      <w:r>
        <w:t>出版社:北京：中国人口出版社</w:t>
      </w:r>
    </w:p>
    <w:p>
      <w:r>
        <w:t>出版日期：2000.02</w:t>
      </w:r>
    </w:p>
    <w:p>
      <w:r>
        <w:t>总页数：555</w:t>
      </w:r>
    </w:p>
    <w:p>
      <w:r>
        <w:t>更多请访问教客网:www.jiaokey.com</w:t>
      </w:r>
    </w:p>
    <w:p>
      <w:r>
        <w:t>最新版国家执业医师资格统一考试教程  公共卫生专业评论地址：https://www.jiaokey.com/book/detail/11250790.html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