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书名：新中国与托儿所</w:t>
      </w:r>
    </w:p>
    <w:p>
      <w:r>
        <w:t>作者：财君尚编著</w:t>
      </w:r>
    </w:p>
    <w:p>
      <w:r>
        <w:t>出版社：广协书局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新中国与托儿所 评论地址：https://www.jiaokey.com/book/detail/11250772.html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