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书名：病理生理学示教教程</w:t>
      </w:r>
    </w:p>
    <w:p>
      <w:r>
        <w:t>作者：（苏）弗兰克斯坦因（С.И.Хранкштейн）著；祝希媛等译</w:t>
      </w:r>
    </w:p>
    <w:p>
      <w:r>
        <w:t>出版社：北京:人民卫生出版社,1957.10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病理生理学示教教程 评论地址：https://www.jiaokey.com/book/detail/11250745.html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