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书名：大肠电子内镜诊断图谱</w:t>
      </w:r>
    </w:p>
    <w:p>
      <w:r>
        <w:t>作者：田立，杨塔梅编著</w:t>
      </w:r>
    </w:p>
    <w:p>
      <w:r>
        <w:t>出版社：北京：中国人口出版社</w:t>
      </w:r>
    </w:p>
    <w:p>
      <w:r>
        <w:t>出版日期：2000.12</w:t>
      </w:r>
    </w:p>
    <w:p>
      <w:r>
        <w:t>总页数：108</w:t>
      </w:r>
    </w:p>
    <w:p>
      <w:r>
        <w:t>更多请访问教客网: www.jiaokey.com</w:t>
      </w:r>
    </w:p>
    <w:p>
      <w:r>
        <w:t>大肠电子内镜诊断图谱 评论地址：https://www.jiaokey.com/book/detail/11250723.html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