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书名：头、颈部手术图解</w:t>
      </w:r>
    </w:p>
    <w:p>
      <w:r>
        <w:t>作者：（美）华埃士（A.Wise），（美）培克（H.W.Baker）著；陶光珂等译</w:t>
      </w:r>
    </w:p>
    <w:p>
      <w:r>
        <w:t>出版社：上海：上海科学技术出版社</w:t>
      </w:r>
    </w:p>
    <w:p>
      <w:r>
        <w:t>出版日期：1961.12</w:t>
      </w:r>
    </w:p>
    <w:p>
      <w:r>
        <w:t>总页数：299</w:t>
      </w:r>
    </w:p>
    <w:p>
      <w:r>
        <w:t>更多请访问教客网: www.jiaokey.com</w:t>
      </w:r>
    </w:p>
    <w:p>
      <w:r>
        <w:t>头、颈部手术图解 评论地址：https://www.jiaokey.com/book/detail/11250681.html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