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精神疾病社区防治管理康复手册</w:t>
      </w:r>
    </w:p>
    <w:p>
      <w:r>
        <w:rPr>
          <w:rFonts w:ascii="宋体" w:hAnsi="宋体" w:eastAsia="宋体"/>
          <w:sz w:val="24"/>
        </w:rPr>
        <w:t>张明园主编；瞿光亚等编写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精神疾病社区防治管理康复手册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张明园主编；瞿光亚等编写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本书出售、求购地址：https://www.jiaokey.com/book/detail/11250680.html</w:t>
      </w:r>
    </w:p>
    <w:p>
      <w:r>
        <w:t>更多相关图书推荐：https://www.jiaokey.com</w:t>
      </w:r>
    </w:p>
    <w:p>
      <w:r>
        <w:t>张明园主编；瞿光亚等编写 其他作品：https://www.jiaokey.com/tag/张明园主编；瞿光亚等编写.html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关键词搜索：https://www.jiaokey.com/tag/精神疾病社区防治管理康复手册.html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