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书名：美国皮肤病学专家戈尔兹教授和法伯教授在西安学术报告集</w:t>
      </w:r>
    </w:p>
    <w:p>
      <w:r>
        <w:t>作者:陕西省卫生局陕西省科学技术情报研究所</w:t>
      </w:r>
    </w:p>
    <w:p>
      <w:r>
        <w:t>出版社:</w:t>
      </w:r>
    </w:p>
    <w:p>
      <w:r>
        <w:t>出版日期：1979.07</w:t>
      </w:r>
    </w:p>
    <w:p>
      <w:r>
        <w:t>总页数：27</w:t>
      </w:r>
    </w:p>
    <w:p>
      <w:r>
        <w:t>更多请访问教客网:www.jiaokey.com</w:t>
      </w:r>
    </w:p>
    <w:p>
      <w:r>
        <w:t>美国皮肤病学专家戈尔兹教授和法伯教授在西安学术报告集评论地址：https://www.jiaokey.com/book/detail/11250677.html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