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书名：啮齿动物的野外研究方法</w:t>
      </w:r>
    </w:p>
    <w:p>
      <w:r>
        <w:t>作者：（苏）拉里（Ю.М.Ралль）著；付杰青译</w:t>
      </w:r>
    </w:p>
    <w:p>
      <w:r>
        <w:t>出版社：北京：人民卫生出版社</w:t>
      </w:r>
    </w:p>
    <w:p>
      <w:r>
        <w:t>出版日期：1957.06</w:t>
      </w:r>
    </w:p>
    <w:p>
      <w:r>
        <w:t>总页数：158</w:t>
      </w:r>
    </w:p>
    <w:p>
      <w:r>
        <w:t>更多请访问教客网: www.jiaokey.com</w:t>
      </w:r>
    </w:p>
    <w:p>
      <w:r>
        <w:t>啮齿动物的野外研究方法 评论地址：https://www.jiaokey.com/book/detail/11250640.html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