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书名：初等代数专门教程  上</w:t>
      </w:r>
    </w:p>
    <w:p>
      <w:r>
        <w:t>作者：（苏）诺洼塞洛夫（С.И.Новоселов）著；赵慈赓等译</w:t>
      </w:r>
    </w:p>
    <w:p>
      <w:r>
        <w:t>出版社：北京：高等教育出版社</w:t>
      </w:r>
    </w:p>
    <w:p>
      <w:r>
        <w:t>出版日期：1956.10</w:t>
      </w:r>
    </w:p>
    <w:p>
      <w:r>
        <w:t>总页数：242</w:t>
      </w:r>
    </w:p>
    <w:p>
      <w:r>
        <w:t>更多请访问教客网: www.jiaokey.com</w:t>
      </w:r>
    </w:p>
    <w:p>
      <w:r>
        <w:t>初等代数专门教程  上 评论地址：https://www.jiaokey.com/book/detail/11250598.html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