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书名：肺截除术之技术</w:t>
      </w:r>
    </w:p>
    <w:p>
      <w:r>
        <w:t>作者：郎格原著；吴公良编译；蒋行僧绘图</w:t>
      </w:r>
    </w:p>
    <w:p>
      <w:r>
        <w:t>出版社：北京：人民卫生出版社</w:t>
      </w:r>
    </w:p>
    <w:p>
      <w:r>
        <w:t>出版日期：1954.06</w:t>
      </w:r>
    </w:p>
    <w:p>
      <w:r>
        <w:t>总页数：165</w:t>
      </w:r>
    </w:p>
    <w:p>
      <w:r>
        <w:t>更多请访问教客网: www.jiaokey.com</w:t>
      </w:r>
    </w:p>
    <w:p>
      <w:r>
        <w:t>肺截除术之技术 评论地址：https://www.jiaokey.com/book/detail/11250596.html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