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书名：动物学实习</w:t>
      </w:r>
    </w:p>
    <w:p>
      <w:r>
        <w:t>作者:（苏）克尔美涅茨基（Н.Г.Кременецкий）著；温业棠，翁禹声译</w:t>
      </w:r>
    </w:p>
    <w:p>
      <w:r>
        <w:t>出版社:北京：高等教育出版社</w:t>
      </w:r>
    </w:p>
    <w:p>
      <w:r>
        <w:t>出版日期：1957.12</w:t>
      </w:r>
    </w:p>
    <w:p>
      <w:r>
        <w:t>总页数：282</w:t>
      </w:r>
    </w:p>
    <w:p>
      <w:r>
        <w:t>更多请访问教客网:www.jiaokey.com</w:t>
      </w:r>
    </w:p>
    <w:p>
      <w:r>
        <w:t>动物学实习评论地址：https://www.jiaokey.com/book/detail/11250572.html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