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书名：瘭疽及其治疗 根据A.B.维什湼夫斯基氏法</w:t>
      </w:r>
    </w:p>
    <w:p>
      <w:r>
        <w:t>作者：A.H.雷日赫著；张天锡译</w:t>
      </w:r>
    </w:p>
    <w:p>
      <w:r>
        <w:t>出版社：北京：人民卫生出版社</w:t>
      </w:r>
    </w:p>
    <w:p>
      <w:r>
        <w:t>出版日期：1956.07</w:t>
      </w:r>
    </w:p>
    <w:p>
      <w:r>
        <w:t>总页数：136</w:t>
      </w:r>
    </w:p>
    <w:p>
      <w:r>
        <w:t>更多请访问教客网: www.jiaokey.com</w:t>
      </w:r>
    </w:p>
    <w:p>
      <w:r>
        <w:t>瘭疽及其治疗 根据A.B.维什湼夫斯基氏法 评论地址：https://www.jiaokey.com/book/detail/11250558.html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