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中医伤科单方验方选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中医伤科单方验方选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本书出售、求购地址：https://www.jiaokey.com/book/detail/11250546.html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关键词搜索：https://www.jiaokey.com/tag/中医伤科单方验方选.html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