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书名：心腔外科解剖学  心内手术解剖入门</w:t>
      </w:r>
    </w:p>
    <w:p>
      <w:r>
        <w:t>作者：（法）亨利（E.Henry）等著；宋祥明等译</w:t>
      </w:r>
    </w:p>
    <w:p>
      <w:r>
        <w:t>出版社：上海：上海科学技术出版社</w:t>
      </w:r>
    </w:p>
    <w:p>
      <w:r>
        <w:t>出版日期：1963.04</w:t>
      </w:r>
    </w:p>
    <w:p>
      <w:r>
        <w:t>总页数：149</w:t>
      </w:r>
    </w:p>
    <w:p>
      <w:r>
        <w:t>更多请访问教客网: www.jiaokey.com</w:t>
      </w:r>
    </w:p>
    <w:p>
      <w:r>
        <w:t>心腔外科解剖学  心内手术解剖入门 评论地址：https://www.jiaokey.com/book/detail/11250540.html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