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书名：女性小骨盆化脓性病灶</w:t>
      </w:r>
    </w:p>
    <w:p>
      <w:r>
        <w:t>作者:（苏）阿塔别阔夫（Л.Н.）著；沈祝萱译</w:t>
      </w:r>
    </w:p>
    <w:p>
      <w:r>
        <w:t>出版社:北京：人民卫生出版社</w:t>
      </w:r>
    </w:p>
    <w:p>
      <w:r>
        <w:t>出版日期：1959.09</w:t>
      </w:r>
    </w:p>
    <w:p>
      <w:r>
        <w:t>总页数：74</w:t>
      </w:r>
    </w:p>
    <w:p>
      <w:r>
        <w:t>更多请访问教客网:www.jiaokey.com</w:t>
      </w:r>
    </w:p>
    <w:p>
      <w:r>
        <w:t>女性小骨盆化脓性病灶评论地址：https://www.jiaokey.com/book/detail/11250529.html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