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书名：细菌耐药性监测与抗感染治疗</w:t>
      </w:r>
    </w:p>
    <w:p>
      <w:r>
        <w:t>作者：倪语星，洪秀华主编</w:t>
      </w:r>
    </w:p>
    <w:p>
      <w:r>
        <w:t>出版社：北京:人民军医出版社,2002.04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细菌耐药性监测与抗感染治疗 评论地址：https://www.jiaokey.com/book/detail/11250522.html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