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登丽美时装造型·工艺设计  新版  3  裙子·裤子</w:t>
      </w:r>
    </w:p>
    <w:p>
      <w:r>
        <w:rPr>
          <w:rFonts w:ascii="宋体" w:hAnsi="宋体" w:eastAsia="宋体"/>
          <w:sz w:val="24"/>
        </w:rPr>
        <w:t>（日）登丽美服装学院编；张怀珠等译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登丽美时装造型·工艺设计  新版  3  裙子·裤子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（日）登丽美服装学院编；张怀珠等译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本书出售、求购地址：https://www.jiaokey.com/book/detail/11250499.html</w:t>
      </w:r>
    </w:p>
    <w:p>
      <w:r>
        <w:t>更多相关图书推荐：https://www.jiaokey.com</w:t>
      </w:r>
    </w:p>
    <w:p>
      <w:r>
        <w:t>（日）登丽美服装学院编；张怀珠等译 其他作品：https://www.jiaokey.com/tag/（日）登丽美服装学院编；张怀珠等译.html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关键词搜索：https://www.jiaokey.com/tag/登丽美时装造型·工艺设计  新版  3  裙子·裤子.html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